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书名：淡蓝色的围巾</w:t>
      </w:r>
    </w:p>
    <w:p>
      <w:r>
        <w:t>作者：（日）楠茂宣文；（日）松成真理子图；李慧娟译</w:t>
      </w:r>
    </w:p>
    <w:p>
      <w:r>
        <w:t>出版社：北京联合出版公司,2016.10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淡蓝色的围巾 评论地址：https://www.jiaokey.com/book/detail/14266861.html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