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书名：奇妙图书馆</w:t>
      </w:r>
    </w:p>
    <w:p>
      <w:r>
        <w:t>作者：（日）柏叶幸子著；（日）山本容子绘；朝阳译</w:t>
      </w:r>
    </w:p>
    <w:p>
      <w:r>
        <w:t>出版社：北京:新星出版社,2017.08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奇妙图书馆 评论地址：https://www.jiaokey.com/book/detail/14266872.html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