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书名：林清玄散文精选  青少版</w:t>
      </w:r>
    </w:p>
    <w:p>
      <w:r>
        <w:t>作者：林清玄著</w:t>
      </w:r>
    </w:p>
    <w:p>
      <w:r>
        <w:t>出版社：武汉:崇文书局,2017.05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林清玄散文精选  青少版 评论地址：https://www.jiaokey.com/book/detail/14266900.html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