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书名：整理房间  我可以</w:t>
      </w:r>
    </w:p>
    <w:p>
      <w:r>
        <w:t>作者：（马来西亚）笯如艾达著；（马来西亚）凯历·依泽·布苏绘；蓝天译</w:t>
      </w:r>
    </w:p>
    <w:p>
      <w:r>
        <w:t>出版社：北京:群言出版社,2016.10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整理房间  我可以 评论地址：https://www.jiaokey.com/book/detail/14266920.html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