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书名：每天最重要的3件事</w:t>
      </w:r>
    </w:p>
    <w:p>
      <w:r>
        <w:t>作者：张永锡，李瑞文著；卢慈伟绘图</w:t>
      </w:r>
    </w:p>
    <w:p>
      <w:r>
        <w:t>出版社：文化发展出版社</w:t>
      </w:r>
    </w:p>
    <w:p>
      <w:r>
        <w:t>出版日期：2017.08</w:t>
      </w:r>
    </w:p>
    <w:p>
      <w:r>
        <w:t>总页数：240</w:t>
      </w:r>
    </w:p>
    <w:p>
      <w:r>
        <w:t>更多请访问教客网: www.jiaokey.com</w:t>
      </w:r>
    </w:p>
    <w:p>
      <w:r>
        <w:t>每天最重要的3件事 评论地址：https://www.jiaokey.com/book/detail/14266944.html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