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书名：枕边童话小绘  睡美人</w:t>
      </w:r>
    </w:p>
    <w:p>
      <w:r>
        <w:t>作者：上海仙剑文化传媒股份有限公司编著</w:t>
      </w:r>
    </w:p>
    <w:p>
      <w:r>
        <w:t>出版社：济南:山东美术出版社,2017.05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枕边童话小绘  睡美人 评论地址：https://www.jiaokey.com/book/detail/14266959.html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