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书名：天目乡贤文化丛书  杭州城里的昌化人</w:t>
      </w:r>
    </w:p>
    <w:p>
      <w:r>
        <w:t>作者：浙江天&lt;font color=Red&gt;目&lt;/font&gt;书院文学社，昌化同乡杭州联谊会编</w:t>
      </w:r>
    </w:p>
    <w:p>
      <w:r>
        <w:t>出版社：北京:现代出版社,2016.07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天目乡贤文化丛书  杭州城里的昌化人 评论地址：https://www.jiaokey.com/book/detail/14267036.html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