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书名：光电子学与光学陀螺仪</w:t>
      </w:r>
    </w:p>
    <w:p>
      <w:r>
        <w:t>作者：章燕申，张春熹，蒋军彪，冯丽爽，金靖，伍晓明</w:t>
      </w:r>
    </w:p>
    <w:p>
      <w:r>
        <w:t>出版社：北京：清华大学出版社</w:t>
      </w:r>
    </w:p>
    <w:p>
      <w:r>
        <w:t>出版日期：2017</w:t>
      </w:r>
    </w:p>
    <w:p>
      <w:r>
        <w:t>总页数：580</w:t>
      </w:r>
    </w:p>
    <w:p>
      <w:r>
        <w:t>更多请访问教客网: www.jiaokey.com</w:t>
      </w:r>
    </w:p>
    <w:p>
      <w:r>
        <w:t>光电子学与光学陀螺仪 评论地址：https://www.jiaokey.com/book/detail/14267330.html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