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世界著名计算机教材精选  计算机体系结构</w:t>
      </w:r>
    </w:p>
    <w:p>
      <w:r>
        <w:rPr>
          <w:rFonts w:ascii="宋体" w:hAnsi="宋体" w:eastAsia="宋体"/>
          <w:sz w:val="24"/>
        </w:rPr>
        <w:t>Gerard Blanchet，Bertrand Dupouy著；陈宗斌等译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世界著名计算机教材精选  计算机体系结构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Blanchet，Bertrand Dupouy著；陈宗斌等译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本书出售、求购地址：https://www.jiaokey.com/book/detail/14267331.html</w:t>
      </w:r>
    </w:p>
    <w:p>
      <w:r>
        <w:t>更多相关图书推荐：https://www.jiaokey.com</w:t>
      </w:r>
    </w:p>
    <w:p>
      <w:r>
        <w:t>Gerard Blanchet，Bertrand Dupouy著；陈宗斌等译 其他作品：https://www.jiaokey.com/tag/Gerard Blanchet，Bertrand Dupouy著；陈宗斌等译.html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关键词搜索：https://www.jiaokey.com/tag/世界著名计算机教材精选  计算机体系结构.html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