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书名：华英文义津逮</w:t>
      </w:r>
    </w:p>
    <w:p>
      <w:r>
        <w:t>作者：（英）禧在明编著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华英文义津逮 评论地址：https://www.jiaokey.com/book/detail/14267409.html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