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品牌弹性  高速增长时代的风险管理与价值恢复</w:t>
      </w:r>
    </w:p>
    <w:p>
      <w:r>
        <w:rPr>
          <w:rFonts w:ascii="宋体" w:hAnsi="宋体" w:eastAsia="宋体"/>
          <w:sz w:val="24"/>
        </w:rPr>
        <w:t>（美）乔纳森·R.卡普斯基（Jonathan R. copulsky）著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品牌弹性  高速增长时代的风险管理与价值恢复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（美）乔纳森·R.卡普斯基（Jonathan R. copulsky）著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本书出售、求购地址：https://www.jiaokey.com/book/detail/14267442.html</w:t>
      </w:r>
    </w:p>
    <w:p>
      <w:r>
        <w:t>更多相关图书推荐：https://www.jiaokey.com</w:t>
      </w:r>
    </w:p>
    <w:p>
      <w:r>
        <w:t>（美）乔纳森·R.卡普斯基（Jonathan R. copulsky）著 其他作品：https://www.jiaokey.com/tag/（美）乔纳森·R.卡普斯基（Jonathan R. copulsky）著.html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关键词搜索：https://www.jiaokey.com/tag/品牌弹性  高速增长时代的风险管理与价值恢复.html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