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  中国中心观在美国的兴起</w:t>
      </w:r>
    </w:p>
    <w:p>
      <w:r>
        <w:t>作者：（美）柯文（PaulA.Cohen）著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总页数：358</w:t>
      </w:r>
    </w:p>
    <w:p>
      <w:r>
        <w:t>更多请访问教客网: www.jiaokey.com</w:t>
      </w:r>
    </w:p>
    <w:p>
      <w:r>
        <w:t>在中国发现历史  中国中心观在美国的兴起 评论地址：https://www.jiaokey.com/book/detail/14267463.html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