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书名：“互联网+”时代的媒体投放解析与实操  媒体组合密码</w:t>
      </w:r>
    </w:p>
    <w:p>
      <w:r>
        <w:t>作者：谭新政编著</w:t>
      </w:r>
    </w:p>
    <w:p>
      <w:r>
        <w:t>出版社：北京：电子工业出版社</w:t>
      </w:r>
    </w:p>
    <w:p>
      <w:r>
        <w:t>出版日期：2017</w:t>
      </w:r>
    </w:p>
    <w:p>
      <w:r>
        <w:t>总页数：227</w:t>
      </w:r>
    </w:p>
    <w:p>
      <w:r>
        <w:t>更多请访问教客网: www.jiaokey.com</w:t>
      </w:r>
    </w:p>
    <w:p>
      <w:r>
        <w:t>“互联网+”时代的媒体投放解析与实操  媒体组合密码 评论地址：https://www.jiaokey.com/book/detail/14267517.html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