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书名：肝胆胰脾手术暨中医药围术期应用</w:t>
      </w:r>
    </w:p>
    <w:p>
      <w:r>
        <w:t>作者:李荣祥，张志伟，田伯乐主编</w:t>
      </w:r>
    </w:p>
    <w:p>
      <w:r>
        <w:t>出版社:成都:四川科学技术出版社,2017.02</w:t>
      </w:r>
    </w:p>
    <w:p>
      <w:r>
        <w:t>出版日期：</w:t>
      </w:r>
    </w:p>
    <w:p>
      <w:r>
        <w:t>总页数：528</w:t>
      </w:r>
    </w:p>
    <w:p>
      <w:r>
        <w:t>更多请访问教客网:www.jiaokey.com</w:t>
      </w:r>
    </w:p>
    <w:p>
      <w:r>
        <w:t>肝胆胰脾手术暨中医药围术期应用评论地址：https://www.jiaokey.com/book/detail/14267766.html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