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书名：文字与解释  学术交流会论文集</w:t>
      </w:r>
    </w:p>
    <w:p>
      <w:r>
        <w:t>作者：韩国延世大学人文学研究院，复旦大学出土文献与古文字研究中心合编</w:t>
      </w:r>
    </w:p>
    <w:p>
      <w:r>
        <w:t>出版社：上海：中西书局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文字与解释  学术交流会论文集 评论地址：https://www.jiaokey.com/book/detail/14267793.html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