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书名：四七社  当德国文学书写历史时</w:t>
      </w:r>
    </w:p>
    <w:p>
      <w:r>
        <w:t>作者：（德）赫尔穆特·伯蒂格（Helmut Bottiger）著</w:t>
      </w:r>
    </w:p>
    <w:p>
      <w:r>
        <w:t>出版社：上海:东方出版中心,2017.05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四七社  当德国文学书写历史时 评论地址：https://www.jiaokey.com/book/detail/14267850.html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