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书名：奇异中草药·单方验方  4</w:t>
      </w:r>
    </w:p>
    <w:p>
      <w:r>
        <w:t>作者：杨卫平，夏同珩编著</w:t>
      </w:r>
    </w:p>
    <w:p>
      <w:r>
        <w:t>出版社：贵阳：贵州科技出版社</w:t>
      </w:r>
    </w:p>
    <w:p>
      <w:r>
        <w:t>出版日期：2016.06</w:t>
      </w:r>
    </w:p>
    <w:p>
      <w:r>
        <w:t>总页数：472</w:t>
      </w:r>
    </w:p>
    <w:p>
      <w:r>
        <w:t>更多请访问教客网: www.jiaokey.com</w:t>
      </w:r>
    </w:p>
    <w:p>
      <w:r>
        <w:t>奇异中草药·单方验方  4 评论地址：https://www.jiaokey.com/book/detail/14267861.html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