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书名：理性的抉择  女性如何做决定</w:t>
      </w:r>
    </w:p>
    <w:p>
      <w:r>
        <w:t>作者：（美）特蕾泽·休斯顿（Therese Huston）著</w:t>
      </w:r>
    </w:p>
    <w:p>
      <w:r>
        <w:t>出版社：北京联合出版公司,2017.07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理性的抉择  女性如何做决定 评论地址：https://www.jiaokey.com/book/detail/14267969.html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