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书名：所有放不下，其实都是因为不甘心</w:t>
      </w:r>
    </w:p>
    <w:p>
      <w:r>
        <w:t>作者：捏张的娃娃著</w:t>
      </w:r>
    </w:p>
    <w:p>
      <w:r>
        <w:t>出版社：武汉:武汉大学出版社,2017.06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所有放不下，其实都是因为不甘心 评论地址：https://www.jiaokey.com/book/detail/14267998.html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