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书名：精进  成为职场精英的14项修炼  实战版</w:t>
      </w:r>
    </w:p>
    <w:p>
      <w:r>
        <w:t>作者：（英）希瑟·汤森德，（英）乔恩·贝克著；冯艺平译</w:t>
      </w:r>
    </w:p>
    <w:p>
      <w:r>
        <w:t>出版社：北京：中国人民大学出版社</w:t>
      </w:r>
    </w:p>
    <w:p>
      <w:r>
        <w:t>出版日期：2017</w:t>
      </w:r>
    </w:p>
    <w:p>
      <w:r>
        <w:t>总页数：234</w:t>
      </w:r>
    </w:p>
    <w:p>
      <w:r>
        <w:t>更多请访问教客网: www.jiaokey.com</w:t>
      </w:r>
    </w:p>
    <w:p>
      <w:r>
        <w:t>精进  成为职场精英的14项修炼  实战版 评论地址：https://www.jiaokey.com/book/detail/14268005.html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