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书名：场景式营销  移动互联网时代的营销方法论</w:t>
      </w:r>
    </w:p>
    <w:p>
      <w:r>
        <w:t>作者：向世康著</w:t>
      </w:r>
    </w:p>
    <w:p>
      <w:r>
        <w:t>出版社：北京时代华文书局,2017.05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场景式营销  移动互联网时代的营销方法论 评论地址：https://www.jiaokey.com/book/detail/14268023.html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