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书名：迎销  大数据时代的营销出路</w:t>
      </w:r>
    </w:p>
    <w:p>
      <w:r>
        <w:t>作者：张文升著</w:t>
      </w:r>
    </w:p>
    <w:p>
      <w:r>
        <w:t>出版社：天津:南开大学出版社,2017.06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迎销  大数据时代的营销出路 评论地址：https://www.jiaokey.com/book/detail/14268342.html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