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  读经典  学养生</w:t>
      </w:r>
    </w:p>
    <w:p>
      <w:r>
        <w:t>作者：林燕，李文静主编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遵生八笺  读经典  学养生 评论地址：https://www.jiaokey.com/book/detail/14268495.html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