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书名：商务英语职场王</w:t>
      </w:r>
    </w:p>
    <w:p>
      <w:r>
        <w:t>作者:（美）阿曼达·克兰德尔·巨（AmandaCrandellJu）著；巨小卫译</w:t>
      </w:r>
    </w:p>
    <w:p>
      <w:r>
        <w:t>出版社:长沙:湖南文艺出版社,2017.02</w:t>
      </w:r>
    </w:p>
    <w:p>
      <w:r>
        <w:t>出版日期：</w:t>
      </w:r>
    </w:p>
    <w:p>
      <w:r>
        <w:t>总页数：390</w:t>
      </w:r>
    </w:p>
    <w:p>
      <w:r>
        <w:t>更多请访问教客网:www.jiaokey.com</w:t>
      </w:r>
    </w:p>
    <w:p>
      <w:r>
        <w:t>商务英语职场王评论地址：https://www.jiaokey.com/book/detail/14268939.html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