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书名：新趋势  新思维  新途径  数字时代的档案工作</w:t>
      </w:r>
    </w:p>
    <w:p>
      <w:r>
        <w:t>作者：金波，于英香主编</w:t>
      </w:r>
    </w:p>
    <w:p>
      <w:r>
        <w:t>出版社：上海：上海世界图书出版公司</w:t>
      </w:r>
    </w:p>
    <w:p>
      <w:r>
        <w:t>出版日期：2015</w:t>
      </w:r>
    </w:p>
    <w:p>
      <w:r>
        <w:t>总页数：577</w:t>
      </w:r>
    </w:p>
    <w:p>
      <w:r>
        <w:t>更多请访问教客网: www.jiaokey.com</w:t>
      </w:r>
    </w:p>
    <w:p>
      <w:r>
        <w:t>新趋势  新思维  新途径  数字时代的档案工作 评论地址：https://www.jiaokey.com/book/detail/14269073.html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