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书名：一生一个字  历史的闲言碎语</w:t>
      </w:r>
    </w:p>
    <w:p>
      <w:r>
        <w:t>作者：杨自强著</w:t>
      </w:r>
    </w:p>
    <w:p>
      <w:r>
        <w:t>出版社：上海：上海书店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一生一个字  历史的闲言碎语 评论地址：https://www.jiaokey.com/book/detail/14269130.html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