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书名：大门口的阳生人</w:t>
      </w:r>
    </w:p>
    <w:p>
      <w:r>
        <w:t>作者：（美）魏斐德著；王小荷译</w:t>
      </w:r>
    </w:p>
    <w:p>
      <w:r>
        <w:t>出版社：北京:新星出版社,2017.03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大门口的阳生人 评论地址：https://www.jiaokey.com/book/detail/14269139.html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