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书名：消逝在东交民巷的那些日子</w:t>
      </w:r>
    </w:p>
    <w:p>
      <w:r>
        <w:t>作者：（英）茱莉亚·博伊德著；向丽娟译</w:t>
      </w:r>
    </w:p>
    <w:p>
      <w:r>
        <w:t>出版社：北京:商务印书馆,2016.10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消逝在东交民巷的那些日子 评论地址：https://www.jiaokey.com/book/detail/14269157.html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