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第3辑  吃火锅的热体验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第3辑  吃火锅的热体验 评论地址：https://www.jiaokey.com/book/detail/14269221.html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