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书名：和平之树开花时</w:t>
      </w:r>
    </w:p>
    <w:p>
      <w:r>
        <w:t>作者：（日）田村秀子著；（日）贵志真理绘；四月译</w:t>
      </w:r>
    </w:p>
    <w:p>
      <w:r>
        <w:t>出版社：北京:连环画出版社,2017.08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和平之树开花时 评论地址：https://www.jiaokey.com/book/detail/14269268.html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