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书名：和纸之美</w:t>
      </w:r>
    </w:p>
    <w:p>
      <w:r>
        <w:t>作者：（日）柳宗悦著；侯咏馨译</w:t>
      </w:r>
    </w:p>
    <w:p>
      <w:r>
        <w:t>出版社：北京:九州出版社,2017.08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和纸之美 评论地址：https://www.jiaokey.com/book/detail/14269277.html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