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书名：毛喳喳的小药丸</w:t>
      </w:r>
    </w:p>
    <w:p>
      <w:r>
        <w:t>作者：（日）平田明子文；（日）高畠纯图；彭懿译</w:t>
      </w:r>
    </w:p>
    <w:p>
      <w:r>
        <w:t>出版社：西安:陕西人民教育出版社,2016.04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毛喳喳的小药丸 评论地址：https://www.jiaokey.com/book/detail/14269311.html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