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书名：向日葵的故事</w:t>
      </w:r>
    </w:p>
    <w:p>
      <w:r>
        <w:t>作者：张秋萍著；朴提绘</w:t>
      </w:r>
    </w:p>
    <w:p>
      <w:r>
        <w:t>出版社：郑州:河南人民出版社,2017.07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向日葵的故事 评论地址：https://www.jiaokey.com/book/detail/14269312.html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