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大融合  中古时代  元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白寿彝史学二十讲系列  大融合  中古时代  元 评论地址：https://www.jiaokey.com/book/detail/14269379.html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