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书名：好想爸爸啊！</w:t>
      </w:r>
    </w:p>
    <w:p>
      <w:r>
        <w:t>作者：（日）佐藤和贵子著；彭懿译</w:t>
      </w:r>
    </w:p>
    <w:p>
      <w:r>
        <w:t>出版社：西安:陕西人民教育出版社,2017.05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好想爸爸啊！ 评论地址：https://www.jiaokey.com/book/detail/14269480.html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