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绿山墙的安妮</w:t>
      </w:r>
    </w:p>
    <w:p>
      <w:r>
        <w:t>作者：（加）露西·莫德·蒙哥玛丽著；李旭东译；李维艳编；刘心武丛书主编</w:t>
      </w:r>
    </w:p>
    <w:p>
      <w:r>
        <w:t>出版社：北京:北京教育出版社,2016.05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语文新课标必读丛书  绿山墙的安妮 评论地址：https://www.jiaokey.com/book/detail/14269529.html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