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智能浪潮增强时代来临</w:t>
      </w:r>
    </w:p>
    <w:p>
      <w:r>
        <w:rPr>
          <w:rFonts w:ascii="宋体" w:hAnsi="宋体" w:eastAsia="宋体"/>
          <w:sz w:val="24"/>
        </w:rPr>
        <w:t>（美）布雷特·金著；刘林德，冯斌，张百玲译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智能浪潮增强时代来临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（美）布雷特·金著；刘林德，冯斌，张百玲译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本书出售、求购地址：https://www.jiaokey.com/book/detail/14269751.html</w:t>
      </w:r>
    </w:p>
    <w:p>
      <w:r>
        <w:t>更多相关图书推荐：https://www.jiaokey.com</w:t>
      </w:r>
    </w:p>
    <w:p>
      <w:r>
        <w:t>（美）布雷特·金著；刘林德，冯斌，张百玲译 其他作品：https://www.jiaokey.com/tag/（美）布雷特·金著；刘林德，冯斌，张百玲译.html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关键词搜索：https://www.jiaokey.com/tag/智能浪潮增强时代来临.html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