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书名：人之殇  全景透视下的拐卖人口犯罪</w:t>
      </w:r>
    </w:p>
    <w:p>
      <w:r>
        <w:t>作者:刘伟著</w:t>
      </w:r>
    </w:p>
    <w:p>
      <w:r>
        <w:t>出版社:济南：山东人民出版社</w:t>
      </w:r>
    </w:p>
    <w:p>
      <w:r>
        <w:t>出版日期：2017.03</w:t>
      </w:r>
    </w:p>
    <w:p>
      <w:r>
        <w:t>总页数：248</w:t>
      </w:r>
    </w:p>
    <w:p>
      <w:r>
        <w:t>更多请访问教客网:www.jiaokey.com</w:t>
      </w:r>
    </w:p>
    <w:p>
      <w:r>
        <w:t>人之殇  全景透视下的拐卖人口犯罪评论地址：https://www.jiaokey.com/book/detail/14269884.html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