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书名：正德颍州志嘉靖颍州志校注</w:t>
      </w:r>
    </w:p>
    <w:p>
      <w:r>
        <w:t>作者：王秋生校注</w:t>
      </w:r>
    </w:p>
    <w:p>
      <w:r>
        <w:t>出版社：合肥:黄山书社,2017.02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正德颍州志嘉靖颍州志校注 评论地址：https://www.jiaokey.com/book/detail/14269889.html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