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书名：岛屿之书</w:t>
      </w:r>
    </w:p>
    <w:p>
      <w:r>
        <w:t>作者：（英）艾米·利普特罗特著；高天航译</w:t>
      </w:r>
    </w:p>
    <w:p>
      <w:r>
        <w:t>出版社：济南:山东文艺出版社,2017.06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岛屿之书 评论地址：https://www.jiaokey.com/book/detail/14269968.html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