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芝加哥规划</w:t>
      </w:r>
    </w:p>
    <w:p>
      <w:r>
        <w:rPr>
          <w:rFonts w:ascii="宋体" w:hAnsi="宋体" w:eastAsia="宋体"/>
          <w:sz w:val="24"/>
        </w:rPr>
        <w:t>（美）丹尼尔·H.伯纳姆（Daniel H.Burnham），（美）爱德华·H.本内特（Edward H.Bennett）著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（美）丹尼尔·H.伯纳姆（Daniel H.Burnham），（美）爱德华·H.本内特（Edward H.Bennett）著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本书出售、求购地址：https://www.jiaokey.com/book/detail/14269999.html</w:t>
      </w:r>
    </w:p>
    <w:p>
      <w:r>
        <w:t>更多相关图书推荐：https://www.jiaokey.com</w:t>
      </w:r>
    </w:p>
    <w:p>
      <w:r>
        <w:t>（美）丹尼尔·H.伯纳姆（Daniel H.Burnham），（美）爱德华·H.本内特（Edward H.Bennett）著 其他作品：https://www.jiaokey.com/tag/（美）丹尼尔·H.伯纳姆（Daniel H.Burnham），（美）爱德华·H.本内特（Edward H.Bennett）著.html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关键词搜索：https://www.jiaokey.com/tag/芝加哥规划.html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