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书名：改变的关键  高段位人生的8项修炼</w:t>
      </w:r>
    </w:p>
    <w:p>
      <w:r>
        <w:t>作者：（日）大网理纱著；张岳译</w:t>
      </w:r>
    </w:p>
    <w:p>
      <w:r>
        <w:t>出版社：苏州:古吴轩出版社,2017.02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改变的关键  高段位人生的8项修炼 评论地址：https://www.jiaokey.com/book/detail/14270048.html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