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书名：实用数学教程</w:t>
      </w:r>
    </w:p>
    <w:p>
      <w:r>
        <w:t>作者:邹建国，狄国汉主编；施泽慧，余英娟，姜祯祯副主编；孔芸主审</w:t>
      </w:r>
    </w:p>
    <w:p>
      <w:r>
        <w:t>出版社:北京：北京邮电大学出版社</w:t>
      </w:r>
    </w:p>
    <w:p>
      <w:r>
        <w:t>出版日期：2016.09</w:t>
      </w:r>
    </w:p>
    <w:p>
      <w:r>
        <w:t>总页数：357</w:t>
      </w:r>
    </w:p>
    <w:p>
      <w:r>
        <w:t>更多请访问教客网:www.jiaokey.com</w:t>
      </w:r>
    </w:p>
    <w:p>
      <w:r>
        <w:t>实用数学教程评论地址：https://www.jiaokey.com/book/detail/14270295.html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