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千古人物  女皇武则天传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千古人物  女皇武则天传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本书出售、求购地址：https://www.jiaokey.com/book/detail/14270335.html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关键词搜索：https://www.jiaokey.com/tag/千古人物  女皇武则天传.html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