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书名：南康府志</w:t>
      </w:r>
    </w:p>
    <w:p>
      <w:r>
        <w:t>作者：（清）盛元纂修；查勇云，陈林森点校</w:t>
      </w:r>
    </w:p>
    <w:p>
      <w:r>
        <w:t>出版社：南昌:江西高校出版社,2016.05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南康府志 评论地址：https://www.jiaokey.com/book/detail/14270439.html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