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书名：跪你一千年  写给文成公主的99首情诗</w:t>
      </w:r>
    </w:p>
    <w:p>
      <w:r>
        <w:t>作者：&lt;font color=Red&gt;峭&lt;/font&gt;岩著；郝琪等译</w:t>
      </w:r>
    </w:p>
    <w:p>
      <w:r>
        <w:t>出版社：北京:线装书局,2016.05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跪你一千年  写给文成公主的99首情诗 评论地址：https://www.jiaokey.com/book/detail/14270471.html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