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  历年A级真题详解  第5版</w:t>
      </w:r>
    </w:p>
    <w:p>
      <w:r>
        <w:t>作者：向双丰，黄亚琼主编；谢小娟，彭坚，刘燕副主编</w:t>
      </w:r>
    </w:p>
    <w:p>
      <w:r>
        <w:t>出版社：长沙：湖南大学出版社</w:t>
      </w:r>
    </w:p>
    <w:p>
      <w:r>
        <w:t>出版日期：2016.03</w:t>
      </w:r>
    </w:p>
    <w:p>
      <w:r>
        <w:t>总页数：239</w:t>
      </w:r>
    </w:p>
    <w:p>
      <w:r>
        <w:t>更多请访问教客网: www.jiaokey.com</w:t>
      </w:r>
    </w:p>
    <w:p>
      <w:r>
        <w:t>高等学校英语应用能力考试  历年A级真题详解  第5版 评论地址：https://www.jiaokey.com/book/detail/14270483.html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