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书名：小安东变魔术</w:t>
      </w:r>
    </w:p>
    <w:p>
      <w:r>
        <w:t>作者：（德）奥勒·科内克著；任庆莉译</w:t>
      </w:r>
    </w:p>
    <w:p>
      <w:r>
        <w:t>出版社：成都:天地出版社,2017.08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小安东变魔术 评论地址：https://www.jiaokey.com/book/detail/14270749.html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