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书名：我不困，我不想睡觉</w:t>
      </w:r>
    </w:p>
    <w:p>
      <w:r>
        <w:t>作者：（英）罗伦·乔尔德著；涂明求译</w:t>
      </w:r>
    </w:p>
    <w:p>
      <w:r>
        <w:t>出版社：南宁:接力出版社,2017.07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我不困，我不想睡觉 评论地址：https://www.jiaokey.com/book/detail/14270825.html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