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书名：天真的幽默家  老舍40年散文经典  全新插图典藏版</w:t>
      </w:r>
    </w:p>
    <w:p>
      <w:r>
        <w:t>作者：老舍著；黄珊珊；钟嘉桥绘</w:t>
      </w:r>
    </w:p>
    <w:p>
      <w:r>
        <w:t>出版社：杭州：浙江文艺出版社</w:t>
      </w:r>
    </w:p>
    <w:p>
      <w:r>
        <w:t>出版日期：2017.08</w:t>
      </w:r>
    </w:p>
    <w:p>
      <w:r>
        <w:t>总页数：392</w:t>
      </w:r>
    </w:p>
    <w:p>
      <w:r>
        <w:t>更多请访问教客网: www.jiaokey.com</w:t>
      </w:r>
    </w:p>
    <w:p>
      <w:r>
        <w:t>天真的幽默家  老舍40年散文经典  全新插图典藏版 评论地址：https://www.jiaokey.com/book/detail/14270847.html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